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74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Агзямова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Сафонова Александра Анатольевича, </w:t>
      </w:r>
      <w:r>
        <w:rPr>
          <w:rStyle w:val="cat-ExternalSystemDefinedgrp-2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неработающего, не имеющего регистрации по месту жительства или месту пребывания,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5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Сафонов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5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12.01.2026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600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Style w:val="cat-UserDefinedgrp-26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06.11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Сафонов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25.10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Сафонов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признал событие и вину в совершении административного правонарушения, 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Сафонов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Сафонов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7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13.01.2026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Сафонов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ИМВ ОР ППСП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МВД России по г. Нефтеюганску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13.0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Сафонов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от </w:t>
      </w:r>
      <w:r>
        <w:rPr>
          <w:rFonts w:ascii="Times New Roman" w:eastAsia="Times New Roman" w:hAnsi="Times New Roman" w:cs="Times New Roman"/>
          <w:sz w:val="26"/>
          <w:szCs w:val="26"/>
        </w:rPr>
        <w:t>13.01.2026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86 - </w:t>
      </w:r>
      <w:r>
        <w:rPr>
          <w:rStyle w:val="cat-UserDefinedgrp-26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25.10.2025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Сафонов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ст.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20.20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600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06.11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13.01.2026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6"/>
          <w:szCs w:val="26"/>
        </w:rPr>
        <w:t>13.01.2026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которым Сафонов А.А. был доставлен в дежурную часть и задержан </w:t>
      </w:r>
      <w:r>
        <w:rPr>
          <w:rFonts w:ascii="Times New Roman" w:eastAsia="Times New Roman" w:hAnsi="Times New Roman" w:cs="Times New Roman"/>
          <w:sz w:val="26"/>
          <w:szCs w:val="26"/>
        </w:rPr>
        <w:t>13.01.2026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справкой на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Сафонов А.А</w:t>
      </w:r>
      <w:r>
        <w:rPr>
          <w:rFonts w:ascii="Times New Roman" w:eastAsia="Times New Roman" w:hAnsi="Times New Roman" w:cs="Times New Roman"/>
          <w:sz w:val="26"/>
          <w:szCs w:val="26"/>
        </w:rPr>
        <w:t>. неоднократно привлекался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Сафонов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12.01.2026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Сафонов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Сафонов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Сафонов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Сафонова Александра Анатольевича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пятнадцать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13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 w:line="259" w:lineRule="auto"/>
        <w:ind w:left="1134" w:firstLine="142"/>
        <w:jc w:val="both"/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4rplc-6">
    <w:name w:val="cat-ExternalSystemDefined grp-24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5rplc-13">
    <w:name w:val="cat-UserDefined grp-25 rplc-13"/>
    <w:basedOn w:val="DefaultParagraphFont"/>
  </w:style>
  <w:style w:type="character" w:customStyle="1" w:styleId="cat-UserDefinedgrp-26rplc-19">
    <w:name w:val="cat-UserDefined grp-26 rplc-19"/>
    <w:basedOn w:val="DefaultParagraphFont"/>
  </w:style>
  <w:style w:type="character" w:customStyle="1" w:styleId="cat-UserDefinedgrp-27rplc-27">
    <w:name w:val="cat-UserDefined grp-27 rplc-27"/>
    <w:basedOn w:val="DefaultParagraphFont"/>
  </w:style>
  <w:style w:type="character" w:customStyle="1" w:styleId="cat-UserDefinedgrp-26rplc-36">
    <w:name w:val="cat-UserDefined grp-26 rplc-36"/>
    <w:basedOn w:val="DefaultParagraphFont"/>
  </w:style>
  <w:style w:type="character" w:customStyle="1" w:styleId="cat-UserDefinedgrp-28rplc-56">
    <w:name w:val="cat-UserDefined grp-28 rplc-56"/>
    <w:basedOn w:val="DefaultParagraphFont"/>
  </w:style>
  <w:style w:type="character" w:customStyle="1" w:styleId="cat-UserDefinedgrp-29rplc-59">
    <w:name w:val="cat-UserDefined grp-29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